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圣经旧约人名词典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圣经旧约人名词典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本书出售、求购地址：https://www.jiaokey.com/book/detail/12676011.html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关键词搜索：https://www.jiaokey.com/tag/圣经旧约人名词典.html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