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钦定大清会典  2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钦定大清会典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本书出售、求购地址：https://www.jiaokey.com/book/detail/12676009.html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钦定大清会典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