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钦定授时通考  2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钦定授时通考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本书出售、求购地址：https://www.jiaokey.com/book/detail/12676007.html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钦定授时通考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