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周易本义、易小传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周易本义、易小传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本书出售、求购地址：https://www.jiaokey.com/book/detail/12675987.html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关键词搜索：https://www.jiaokey.com/tag/四库全书(学科: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