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王右丞诗集、伐檀集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王右丞诗集、伐檀集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本书出售、求购地址：https://www.jiaokey.com/book/detail/12675980.html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王右丞诗集、伐檀集.html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