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盈川集、毗陵集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盈川集、毗陵集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本书出售、求购地址：https://www.jiaokey.com/book/detail/12675976.html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盈川集、毗陵集.html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