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五经算术、御制律吕正义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五经算术、御制律吕正义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本书出售、求购地址：https://www.jiaokey.com/book/detail/12675975.html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五经算术、御制律吕正义.html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