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十国春秋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十国春秋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本书出售、求购地址：https://www.jiaokey.com/book/detail/12675972.html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十国春秋.html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