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钦定四库全书荟要  潜夫论、博物志</w:t>
      </w:r>
    </w:p>
    <w:p>
      <w:r>
        <w:rPr>
          <w:rFonts w:ascii="宋体" w:hAnsi="宋体" w:eastAsia="宋体"/>
          <w:sz w:val="24"/>
        </w:rPr>
        <w:t>（汉）王符，（晋）张华撰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钦定四库全书荟要  潜夫论、博物志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（汉）王符，（晋）张华撰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本书出售、求购地址：https://www.jiaokey.com/book/detail/12675971.html</w:t>
      </w:r>
    </w:p>
    <w:p>
      <w:r>
        <w:t>更多相关图书推荐：https://www.jiaokey.com</w:t>
      </w:r>
    </w:p>
    <w:p>
      <w:r>
        <w:t>（汉）王符，（晋）张华撰 其他作品：https://www.jiaokey.com/tag/（汉）王符，（晋）张华撰.html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关键词搜索：https://www.jiaokey.com/tag/钦定四库全书荟要  潜夫论、博物志.html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