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清献集、龙川集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清献集、龙川集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本书出售、求购地址：https://www.jiaokey.com/book/detail/12675962.html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清献集、龙川集.html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