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钦定四库全书荟要  青山集、于湖集</w:t>
      </w:r>
    </w:p>
    <w:p>
      <w:r>
        <w:rPr>
          <w:rFonts w:ascii="宋体" w:hAnsi="宋体" w:eastAsia="宋体"/>
          <w:sz w:val="24"/>
        </w:rPr>
        <w:t>（宋）郭祥正撰，（宋）张孝祥撰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钦定四库全书荟要  青山集、于湖集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（宋）郭祥正撰，（宋）张孝祥撰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本书出售、求购地址：https://www.jiaokey.com/book/detail/12675952.html</w:t>
      </w:r>
    </w:p>
    <w:p>
      <w:r>
        <w:t>更多相关图书推荐：https://www.jiaokey.com</w:t>
      </w:r>
    </w:p>
    <w:p>
      <w:r>
        <w:t>（宋）郭祥正撰，（宋）张孝祥撰 其他作品：https://www.jiaokey.com/tag/（宋）郭祥正撰，（宋）张孝祥撰.html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关键词搜索：https://www.jiaokey.com/tag/钦定四库全书荟要  青山集、于湖集.html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