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书名：课程与教学的基本原理</w:t>
      </w:r>
    </w:p>
    <w:p>
      <w:r>
        <w:t>作者：（美）泰 勒（Tyler，Ralph W.）著；黄炳煌译</w:t>
      </w:r>
    </w:p>
    <w:p>
      <w:r>
        <w:t>出版社：桂冠图书股份有限公司</w:t>
      </w:r>
    </w:p>
    <w:p>
      <w:r>
        <w:t>出版日期：1981.03</w:t>
      </w:r>
    </w:p>
    <w:p>
      <w:r>
        <w:t>总页数：144</w:t>
      </w:r>
    </w:p>
    <w:p>
      <w:r>
        <w:t>更多请访问教客网: www.jiaokey.com</w:t>
      </w:r>
    </w:p>
    <w:p>
      <w:r>
        <w:t>课程与教学的基本原理 评论地址：https://www.jiaokey.com/book/detail/12675914.html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