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书名：绝望的主妇  第1季  中英文对照学习手册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绝望的主妇  第1季  中英文对照学习手册  下 评论地址：https://www.jiaokey.com/book/detail/12675805.html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