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美国2004年总统大选辩论实录</w:t>
      </w:r>
    </w:p>
    <w:p>
      <w:r>
        <w:rPr>
          <w:rFonts w:ascii="宋体" w:hAnsi="宋体" w:eastAsia="宋体"/>
          <w:sz w:val="24"/>
        </w:rPr>
        <w:t>王斌华编注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美国2004年总统大选辩论实录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本书出售、求购地址：https://www.jiaokey.com/book/detail/12675791.html</w:t>
      </w:r>
    </w:p>
    <w:p>
      <w:r>
        <w:t>更多相关图书推荐：https://www.jiaokey.com</w:t>
      </w:r>
    </w:p>
    <w:p>
      <w:r>
        <w:t>王斌华编注 其他作品：https://www.jiaokey.com/tag/王斌华编注.html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关键词搜索：https://www.jiaokey.com/tag/美国2004年总统大选辩论实录.html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