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2005年全国硕士研究生入学统一考试英语专项突破  听力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2005年全国硕士研究生入学统一考试英语专项突破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本书出售、求购地址：https://www.jiaokey.com/book/detail/12675785.html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关键词搜索：https://www.jiaokey.com/tag/2005年全国硕士研究生入学统一考试英语专项突破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