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新编商务英语听力  3  学生用书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新编商务英语听力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本书出售、求购地址：https://www.jiaokey.com/book/detail/12675749.html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关键词搜索：https://www.jiaokey.com/tag/新编商务英语听力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