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衣食住行生活英语900句  冲刺版</w:t>
      </w:r>
    </w:p>
    <w:p>
      <w:r>
        <w:rPr>
          <w:rFonts w:ascii="宋体" w:hAnsi="宋体" w:eastAsia="宋体"/>
          <w:sz w:val="24"/>
        </w:rPr>
        <w:t>浩瀚，钟乐平主编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衣食住行生活英语900句  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浩瀚，钟乐平主编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本书出售、求购地址：https://www.jiaokey.com/book/detail/12675733.html</w:t>
      </w:r>
    </w:p>
    <w:p>
      <w:r>
        <w:t>更多相关图书推荐：https://www.jiaokey.com</w:t>
      </w:r>
    </w:p>
    <w:p>
      <w:r>
        <w:t>浩瀚，钟乐平主编 其他作品：https://www.jiaokey.com/tag/浩瀚，钟乐平主编.html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关键词搜索：https://www.jiaokey.com/tag/衣食住行生活英语900句  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