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新概念英语同步听力训练  1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新概念英语同步听力训练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本书出售、求购地址：https://www.jiaokey.com/book/detail/12675722.html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关键词搜索：https://www.jiaokey.com/tag/新概念英语同步听力训练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