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实用英语购物一路通  英文购物百宝箱  双色版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实用英语购物一路通  英文购物百宝箱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本书出售、求购地址：https://www.jiaokey.com/book/detail/12675700.html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关键词搜索：https://www.jiaokey.com/tag/实用英语购物一路通  英文购物百宝箱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