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华夏情怀  历代名诗英译及探微</w:t>
      </w:r>
    </w:p>
    <w:p>
      <w:r>
        <w:rPr>
          <w:rFonts w:ascii="宋体" w:hAnsi="宋体" w:eastAsia="宋体"/>
          <w:sz w:val="24"/>
        </w:rPr>
        <w:t>卓振英著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华夏情怀  历代名诗英译及探微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本书出售、求购地址：https://www.jiaokey.com/book/detail/12675684.html</w:t>
      </w:r>
    </w:p>
    <w:p>
      <w:r>
        <w:t>更多相关图书推荐：https://www.jiaokey.com</w:t>
      </w:r>
    </w:p>
    <w:p>
      <w:r>
        <w:t>卓振英著 其他作品：https://www.jiaokey.com/tag/卓振英著.html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关键词搜索：https://www.jiaokey.com/tag/华夏情怀  历代名诗英译及探微.html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