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五彩斑斓的未来世界  英文</w:t>
      </w:r>
    </w:p>
    <w:p>
      <w:r>
        <w:rPr>
          <w:rFonts w:ascii="宋体" w:hAnsi="宋体" w:eastAsia="宋体"/>
          <w:sz w:val="24"/>
        </w:rPr>
        <w:t>（美）（Delossantos.o.）德劳善斯特（美）（Mead.D.G）米德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五彩斑斓的未来世界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（美）（Delossantos.o.）德劳善斯特（美）（Mead.D.G）米德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本书出售、求购地址：https://www.jiaokey.com/book/detail/12675682.html</w:t>
      </w:r>
    </w:p>
    <w:p>
      <w:r>
        <w:t>更多相关图书推荐：https://www.jiaokey.com</w:t>
      </w:r>
    </w:p>
    <w:p>
      <w:r>
        <w:t>（美）（Delossantos.o.）德劳善斯特（美）（Mead.D.G）米德 其他作品：https://www.jiaokey.com/tag/（美）（Delossantos.o.）德劳善斯特（美）（Mead.D.G）米德.html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关键词搜索：https://www.jiaokey.com/tag/五彩斑斓的未来世界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