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考研英语十年全真试题解析  1996-2005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考研英语十年全真试题解析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本书出售、求购地址：https://www.jiaokey.com/book/detail/12675669.html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关键词搜索：https://www.jiaokey.com/tag/考研英语十年全真试题解析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