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美国历届总统竞选辩论精选</w:t>
      </w:r>
    </w:p>
    <w:p>
      <w:r>
        <w:rPr>
          <w:rFonts w:ascii="宋体" w:hAnsi="宋体" w:eastAsia="宋体"/>
          <w:sz w:val="24"/>
        </w:rPr>
        <w:t>刘植荣编译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美国历届总统竞选辩论精选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总统-演说-汇编-美国-1960－2008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本书出售、求购地址：https://www.jiaokey.com/book/detail/12675613.html</w:t>
      </w:r>
    </w:p>
    <w:p>
      <w:r>
        <w:t>更多相关图书推荐：https://www.jiaokey.com</w:t>
      </w:r>
    </w:p>
    <w:p>
      <w:r>
        <w:t>刘植荣编译 其他作品：https://www.jiaokey.com/tag/刘植荣编译.html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关键词搜索：https://www.jiaokey.com/tag/总统-演说-汇编-美国-1960－2008.html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