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中国诗歌精华  从《诗经》到当代  汉英对照</w:t>
      </w:r>
    </w:p>
    <w:p>
      <w:r>
        <w:rPr>
          <w:rFonts w:ascii="宋体" w:hAnsi="宋体" w:eastAsia="宋体"/>
          <w:sz w:val="24"/>
        </w:rPr>
        <w:t>丁祖馨，（美）拉菲尔编译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中国诗歌精华  从《诗经》到当代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丁祖馨，（美）拉菲尔编译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本书出售、求购地址：https://www.jiaokey.com/book/detail/12675605.html</w:t>
      </w:r>
    </w:p>
    <w:p>
      <w:r>
        <w:t>更多相关图书推荐：https://www.jiaokey.com</w:t>
      </w:r>
    </w:p>
    <w:p>
      <w:r>
        <w:t>丁祖馨，（美）拉菲尔编译 其他作品：https://www.jiaokey.com/tag/丁祖馨，（美）拉菲尔编译.html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关键词搜索：https://www.jiaokey.com/tag/中国诗歌精华  从《诗经》到当代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