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月亮和六便士</w:t>
      </w:r>
    </w:p>
    <w:p>
      <w:r>
        <w:rPr>
          <w:rFonts w:ascii="宋体" w:hAnsi="宋体" w:eastAsia="宋体"/>
          <w:sz w:val="24"/>
        </w:rPr>
        <w:t>（英）毛u3000姆（Maugham，W.S.）著；陈雄尚，蒲诗华注释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月亮和六便士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（英）毛u3000姆（Maugham，W.S.）著；陈雄尚，蒲诗华注释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本书出售、求购地址：https://www.jiaokey.com/book/detail/12675603.html</w:t>
      </w:r>
    </w:p>
    <w:p>
      <w:r>
        <w:t>更多相关图书推荐：https://www.jiaokey.com</w:t>
      </w:r>
    </w:p>
    <w:p>
      <w:r>
        <w:t>（英）毛u3000姆（Maugham，W.S.）著；陈雄尚，蒲诗华注释 其他作品：https://www.jiaokey.com/tag/（英）毛u3000姆（Maugham，W.S.）著；陈雄尚，蒲诗华注释.html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关键词搜索：https://www.jiaokey.com/tag/月亮和六便士.html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