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1990-2010历年考研英语翻译真题老蒋笔记</w:t>
      </w:r>
    </w:p>
    <w:p>
      <w:r>
        <w:rPr>
          <w:rFonts w:ascii="宋体" w:hAnsi="宋体" w:eastAsia="宋体"/>
          <w:sz w:val="24"/>
        </w:rPr>
        <w:t>蒋军虎编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1990-2010历年考研英语翻译真题老蒋笔记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本书出售、求购地址：https://www.jiaokey.com/book/detail/12675569.html</w:t>
      </w:r>
    </w:p>
    <w:p>
      <w:r>
        <w:t>更多相关图书推荐：https://www.jiaokey.com</w:t>
      </w:r>
    </w:p>
    <w:p>
      <w:r>
        <w:t>蒋军虎编 其他作品：https://www.jiaokey.com/tag/蒋军虎编.html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关键词搜索：https://www.jiaokey.com/tag/1990-2010历年考研英语翻译真题老蒋笔记.html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