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超级五班的男生们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超级五班的男生们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本书出售、求购地址：https://www.jiaokey.com/book/detail/12675472.html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关键词搜索：https://www.jiaokey.com/tag/超级五班的男生们.html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