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启迪孩子心灵的励志哲理故事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启迪孩子心灵的励志哲理故事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本书出售、求购地址：https://www.jiaokey.com/book/detail/12675454.html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关键词搜索：https://www.jiaokey.com/tag/启迪孩子心灵的励志哲理故事.html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