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史记精编图文版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史记精编图文版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本书出售、求购地址：https://www.jiaokey.com/book/detail/12675444.html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关键词搜索：https://www.jiaokey.com/tag/史记精编图文版.html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