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为了共同利益  2  一位金融企业董事长的演讲词</w:t>
      </w:r>
    </w:p>
    <w:p>
      <w:r>
        <w:rPr>
          <w:rFonts w:ascii="宋体" w:hAnsi="宋体" w:eastAsia="宋体"/>
          <w:sz w:val="24"/>
        </w:rPr>
        <w:t>裘强著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5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为了共同利益  2  一位金融企业董事长的演讲词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本书出售、求购地址：https://www.jiaokey.com/book/detail/12675437.html</w:t>
      </w:r>
    </w:p>
    <w:p>
      <w:r>
        <w:t>更多相关图书推荐：https://www.jiaokey.com</w:t>
      </w:r>
    </w:p>
    <w:p>
      <w:r>
        <w:t>裘强著 其他作品：https://www.jiaokey.com/tag/裘强著.html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关键词搜索：https://www.jiaokey.com/tag/金融-企业管理-经验-中国.html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