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为什么我总是被人误解</w:t>
      </w:r>
    </w:p>
    <w:p>
      <w:r>
        <w:rPr>
          <w:rFonts w:ascii="宋体" w:hAnsi="宋体" w:eastAsia="宋体"/>
          <w:sz w:val="24"/>
        </w:rPr>
        <w:t>（美）沃格斯，（美）布劳德著；刘颖译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为什么我总是被人误解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（美）沃格斯，（美）布劳德著；刘颖译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本书出售、求购地址：https://www.jiaokey.com/book/detail/12675436.html</w:t>
      </w:r>
    </w:p>
    <w:p>
      <w:r>
        <w:t>更多相关图书推荐：https://www.jiaokey.com</w:t>
      </w:r>
    </w:p>
    <w:p>
      <w:r>
        <w:t>（美）沃格斯，（美）布劳德著；刘颖译 其他作品：https://www.jiaokey.com/tag/（美）沃格斯，（美）布劳德著；刘颖译.html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关键词搜索：https://www.jiaokey.com/tag/为什么我总是被人误解.html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