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产品安全的最后防线  警示标识分析</w:t>
      </w:r>
    </w:p>
    <w:p>
      <w:r>
        <w:rPr>
          <w:rFonts w:ascii="宋体" w:hAnsi="宋体" w:eastAsia="宋体"/>
          <w:sz w:val="24"/>
        </w:rPr>
        <w:t>陈永广，周志红编著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产品安全的最后防线  警示标识分析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陈永广，周志红编著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本书出售、求购地址：https://www.jiaokey.com/book/detail/12675323.html</w:t>
      </w:r>
    </w:p>
    <w:p>
      <w:r>
        <w:t>更多相关图书推荐：https://www.jiaokey.com</w:t>
      </w:r>
    </w:p>
    <w:p>
      <w:r>
        <w:t>陈永广，周志红编著 其他作品：https://www.jiaokey.com/tag/陈永广，周志红编著.html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关键词搜索：https://www.jiaokey.com/tag/产品安全的最后防线  警示标识分析.html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