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有如神助  同花顺炒股赢家必读</w:t>
      </w:r>
    </w:p>
    <w:p>
      <w:r>
        <w:rPr>
          <w:rFonts w:ascii="宋体" w:hAnsi="宋体" w:eastAsia="宋体"/>
          <w:sz w:val="24"/>
        </w:rPr>
        <w:t>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有如神助  同花顺炒股赢家必读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本书出售、求购地址：https://www.jiaokey.com/book/detail/12675289.html</w:t>
      </w:r>
    </w:p>
    <w:p>
      <w:r>
        <w:t>更多相关图书推荐：https://www.jiaokey.com</w:t>
      </w:r>
    </w:p>
    <w:p>
      <w:r>
        <w:t>罗江主编 其他作品：https://www.jiaokey.com/tag/罗江主编.html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关键词搜索：https://www.jiaokey.com/tag/有如神助  同花顺炒股赢家必读.html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