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生命支持系统大百科全书  人口学分卷</w:t>
      </w:r>
    </w:p>
    <w:p>
      <w:r>
        <w:rPr>
          <w:rFonts w:ascii="宋体" w:hAnsi="宋体" w:eastAsia="宋体"/>
          <w:sz w:val="24"/>
        </w:rPr>
        <w:t>马卫平主编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52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生命支持系统大百科全书  人口学分卷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['生命', '支持系统', '大百科全书', ' ', ' ', '人口学', '分卷']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本书出售、求购地址：https://www.jiaokey.com/book/detail/12675278.html</w:t>
      </w:r>
    </w:p>
    <w:p>
      <w:r>
        <w:t>更多相关图书推荐：https://www.jiaokey.com</w:t>
      </w:r>
    </w:p>
    <w:p>
      <w:r>
        <w:t>马卫平主编 其他作品：https://www.jiaokey.com/tag/马卫平主编.html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关键词搜索：https://www.jiaokey.com/tag/['生命', '支持系统', '大百科全书', ' ', ' ', '人口学', '分卷'].html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