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2011考研数学模拟冲刺试卷  理工类</w:t>
      </w:r>
    </w:p>
    <w:p>
      <w:r>
        <w:rPr>
          <w:rFonts w:ascii="宋体" w:hAnsi="宋体" w:eastAsia="宋体"/>
          <w:sz w:val="24"/>
        </w:rPr>
        <w:t>李恒沛，高文森，侯书会主编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2011考研数学模拟冲刺试卷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李恒沛，高文森，侯书会主编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本书出售、求购地址：https://www.jiaokey.com/book/detail/12675214.html</w:t>
      </w:r>
    </w:p>
    <w:p>
      <w:r>
        <w:t>更多相关图书推荐：https://www.jiaokey.com</w:t>
      </w:r>
    </w:p>
    <w:p>
      <w:r>
        <w:t>李恒沛，高文森，侯书会主编 其他作品：https://www.jiaokey.com/tag/李恒沛，高文森，侯书会主编.html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关键词搜索：https://www.jiaokey.com/tag/2011考研数学模拟冲刺试卷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