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书名：胸部影像诊断学图谱</w:t>
      </w:r>
    </w:p>
    <w:p>
      <w:r>
        <w:t>作者：范光明，焦俊主编</w:t>
      </w:r>
    </w:p>
    <w:p>
      <w:r>
        <w:t>出版社：上海：第二军医大学出版社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胸部影像诊断学图谱 评论地址：https://www.jiaokey.com/book/detail/12675106.html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