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听话是水平  说话是艺术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听话是水平  说话是艺术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本书出售、求购地址：https://www.jiaokey.com/book/detail/12675036.html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关键词搜索：https://www.jiaokey.com/tag/听话是水平  说话是艺术.html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