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天使不穿袜子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天使不穿袜子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本书出售、求购地址：https://www.jiaokey.com/book/detail/12674944.html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关键词搜索：https://www.jiaokey.com/tag/天使不穿袜子.html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