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  大侠周锐写中国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  大侠周锐写中国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本书出售、求购地址：https://www.jiaokey.com/book/detail/12674936.html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关键词搜索：https://www.jiaokey.com/tag/棋  大侠周锐写中国.html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