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实物测绘与工艺设计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实物测绘与工艺设计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本书出售、求购地址：https://www.jiaokey.com/book/detail/12674867.html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关键词搜索：https://www.jiaokey.com/tag/实物测绘与工艺设计.html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