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班固美学思想及《汉书》人物传记研究</w:t>
      </w:r>
    </w:p>
    <w:p>
      <w:r>
        <w:rPr>
          <w:rFonts w:ascii="宋体" w:hAnsi="宋体" w:eastAsia="宋体"/>
          <w:sz w:val="24"/>
        </w:rPr>
        <w:t>朱家亮，李成军著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班固美学思想及《汉书》人物传记研究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朱家亮，李成军著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本书出售、求购地址：https://www.jiaokey.com/book/detail/12674853.html</w:t>
      </w:r>
    </w:p>
    <w:p>
      <w:r>
        <w:t>更多相关图书推荐：https://www.jiaokey.com</w:t>
      </w:r>
    </w:p>
    <w:p>
      <w:r>
        <w:t>朱家亮，李成军著 其他作品：https://www.jiaokey.com/tag/朱家亮，李成军著.html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关键词搜索：https://www.jiaokey.com/tag/班固美学思想及《汉书》人物传记研究.html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