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詹姆逊文集  第5卷  论现代主义文学</w:t>
      </w:r>
    </w:p>
    <w:p>
      <w:r>
        <w:rPr>
          <w:rFonts w:ascii="宋体" w:hAnsi="宋体" w:eastAsia="宋体"/>
          <w:sz w:val="24"/>
        </w:rPr>
        <w:t>（美）詹姆逊著；苏仲乐，陈广兴，王逢振译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詹姆逊文集  第5卷  论现代主义文学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（美）詹姆逊著；苏仲乐，陈广兴，王逢振译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本书出售、求购地址：https://www.jiaokey.com/book/detail/12674784.html</w:t>
      </w:r>
    </w:p>
    <w:p>
      <w:r>
        <w:t>更多相关图书推荐：https://www.jiaokey.com</w:t>
      </w:r>
    </w:p>
    <w:p>
      <w:r>
        <w:t>（美）詹姆逊著；苏仲乐，陈广兴，王逢振译 其他作品：https://www.jiaokey.com/tag/（美）詹姆逊著；苏仲乐，陈广兴，王逢振译.html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关键词搜索：https://www.jiaokey.com/tag/詹姆逊文集  第5卷  论现代主义文学.html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