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中共中央党校第28期中青一班一支部从政经验交流文集</w:t>
      </w:r>
    </w:p>
    <w:p>
      <w:r>
        <w:t>作者：秦节荣，侯树根主编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总页数：211</w:t>
      </w:r>
    </w:p>
    <w:p>
      <w:r>
        <w:t>更多请访问教客网: www.jiaokey.com</w:t>
      </w:r>
    </w:p>
    <w:p>
      <w:r>
        <w:t>耕耘与收获  中共中央党校第28期中青一班一支部从政经验交流文集 评论地址：https://www.jiaokey.com/book/detail/12674773.html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