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夏日最后一朵蔷薇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夏日最后一朵蔷薇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本书出售、求购地址：https://www.jiaokey.com/book/detail/12674762.html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关键词搜索：https://www.jiaokey.com/tag/夏日最后一朵蔷薇.html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