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书名：班级管理的文化视野</w:t>
      </w:r>
    </w:p>
    <w:p>
      <w:r>
        <w:t>作者：毛颖贞，赵永红编著</w:t>
      </w:r>
    </w:p>
    <w:p>
      <w:r>
        <w:t>出版社：东营:石油大学出版社,2010.07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班级管理的文化视野 评论地址：https://www.jiaokey.com/book/detail/12674693.html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