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毒魅八皇子</w:t>
      </w:r>
    </w:p>
    <w:p>
      <w:r>
        <w:rPr>
          <w:rFonts w:ascii="宋体" w:hAnsi="宋体" w:eastAsia="宋体"/>
          <w:sz w:val="24"/>
        </w:rPr>
        <w:t>湛露著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4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毒魅八皇子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本书出售、求购地址：https://www.jiaokey.com/book/detail/12674620.html</w:t>
      </w:r>
    </w:p>
    <w:p>
      <w:r>
        <w:t>更多相关图书推荐：https://www.jiaokey.com</w:t>
      </w:r>
    </w:p>
    <w:p>
      <w:r>
        <w:t>湛露著 其他作品：https://www.jiaokey.com/tag/湛露著.html</w:t>
      </w:r>
    </w:p>
    <w:p>
      <w:r>
        <w:t>呼和浩特:远方出版社,2010.05 出版图书：https://www.jiaokey.com/tag/呼和浩特:远方出版社,2010.05.html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