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前夫要更名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前夫要更名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本书出售、求购地址：https://www.jiaokey.com/book/detail/12674592.html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关键词搜索：https://www.jiaokey.com/tag/前夫要更名.html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