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酒王的福气女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酒王的福气女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本书出售、求购地址：https://www.jiaokey.com/book/detail/12674571.html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关键词搜索：https://www.jiaokey.com/tag/酒王的福气女.html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