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书名：迷失的城市  53座湮没城池的显赫传奇</w:t>
      </w:r>
    </w:p>
    <w:p>
      <w:r>
        <w:t>作者：（美）布伦达·罗森著</w:t>
      </w:r>
    </w:p>
    <w:p>
      <w:r>
        <w:t>出版社：汕头：汕头大学出版社</w:t>
      </w:r>
    </w:p>
    <w:p>
      <w:r>
        <w:t>出版日期：2009</w:t>
      </w:r>
    </w:p>
    <w:p>
      <w:r>
        <w:t>总页数：192</w:t>
      </w:r>
    </w:p>
    <w:p>
      <w:r>
        <w:t>更多请访问教客网: www.jiaokey.com</w:t>
      </w:r>
    </w:p>
    <w:p>
      <w:r>
        <w:t>迷失的城市  53座湮没城池的显赫传奇 评论地址：https://www.jiaokey.com/book/detail/12674521.html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