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书名：生活中拒绝的艺术</w:t>
      </w:r>
    </w:p>
    <w:p>
      <w:r>
        <w:t>作者：罗莎，门淑敏编著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生活中拒绝的艺术 评论地址：https://www.jiaokey.com/book/detail/12674518.html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